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227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870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 w:line="317" w:lineRule="atLeast"/>
        <w:ind w:right="49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Arial" w:eastAsia="Arial" w:hAnsi="Arial" w:cs="Arial"/>
          <w:sz w:val="28"/>
          <w:szCs w:val="28"/>
        </w:rPr>
        <w:t xml:space="preserve">          </w:t>
      </w:r>
      <w:r>
        <w:rPr>
          <w:rFonts w:ascii="Arial" w:eastAsia="Arial" w:hAnsi="Arial" w:cs="Arial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5 Сургутского судебного района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Асаналиева </w:t>
      </w:r>
      <w:r>
        <w:rPr>
          <w:rFonts w:ascii="Times New Roman" w:eastAsia="Times New Roman" w:hAnsi="Times New Roman" w:cs="Times New Roman"/>
          <w:sz w:val="28"/>
          <w:szCs w:val="28"/>
        </w:rPr>
        <w:t>Арслана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Сраждиновича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Асаналиев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.С.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30.1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Ханты-Мансийского автономного округа – Югры от 11.06.2010 г. № 102-оз «Об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Асаналиев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признал, с правонарушением согласен.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Асаналиев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№ </w:t>
      </w:r>
      <w:r>
        <w:rPr>
          <w:rStyle w:val="cat-UserDefinedgrp-27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Асаналиев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29.08.2024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оценены в совокупности с другими материалами дела об административном правонарушении в соответствии с требованиями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</w:t>
      </w:r>
      <w:r>
        <w:rPr>
          <w:rFonts w:ascii="Times New Roman" w:eastAsia="Times New Roman" w:hAnsi="Times New Roman" w:cs="Times New Roman"/>
          <w:sz w:val="28"/>
          <w:szCs w:val="28"/>
        </w:rPr>
        <w:t>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Асаналиева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Асаналиева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>ст. 4.3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Асаналиева </w:t>
      </w:r>
      <w:r>
        <w:rPr>
          <w:rFonts w:ascii="Times New Roman" w:eastAsia="Times New Roman" w:hAnsi="Times New Roman" w:cs="Times New Roman"/>
          <w:sz w:val="28"/>
          <w:szCs w:val="28"/>
        </w:rPr>
        <w:t>Арслана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Сраждиновича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виновным в совершении административного правонарушения, предусмотренного ч. 1 ст. 20.25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две </w:t>
      </w:r>
      <w:r>
        <w:rPr>
          <w:rFonts w:ascii="Times New Roman" w:eastAsia="Times New Roman" w:hAnsi="Times New Roman" w:cs="Times New Roman"/>
          <w:sz w:val="28"/>
          <w:szCs w:val="28"/>
        </w:rPr>
        <w:t>тысячи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Асаналиев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227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227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дней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8572471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5rplc-12">
    <w:name w:val="cat-UserDefined grp-25 rplc-12"/>
    <w:basedOn w:val="DefaultParagraphFont"/>
  </w:style>
  <w:style w:type="character" w:customStyle="1" w:styleId="cat-UserDefinedgrp-25rplc-17">
    <w:name w:val="cat-UserDefined grp-25 rplc-17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27rplc-26">
    <w:name w:val="cat-UserDefined grp-27 rplc-26"/>
    <w:basedOn w:val="DefaultParagraphFont"/>
  </w:style>
  <w:style w:type="character" w:customStyle="1" w:styleId="cat-UserDefinedgrp-26rplc-29">
    <w:name w:val="cat-UserDefined grp-26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8599E-2CCB-4541-AB46-F23D0047DE8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